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02E8" w14:textId="77777777" w:rsidR="00A54660" w:rsidRDefault="00000000">
      <w:pPr>
        <w:pStyle w:val="Nadpis1"/>
      </w:pPr>
      <w:r>
        <w:t xml:space="preserve">Formulář pro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4C98C060" w14:textId="77777777" w:rsidR="001722E2" w:rsidRPr="001722E2" w:rsidRDefault="001722E2" w:rsidP="001722E2"/>
    <w:p w14:paraId="63372AB6" w14:textId="77777777" w:rsidR="00A54660" w:rsidRDefault="00000000">
      <w:pPr>
        <w:spacing w:after="120"/>
      </w:pPr>
      <w:r>
        <w:rPr>
          <w:b/>
        </w:rPr>
        <w:t>Odesílatel (kupující):</w:t>
      </w:r>
    </w:p>
    <w:p w14:paraId="566E7D4E" w14:textId="77777777" w:rsidR="00A54660" w:rsidRDefault="00000000">
      <w:pPr>
        <w:spacing w:after="120"/>
      </w:pPr>
      <w:r>
        <w:t>• Jméno a příjmení / Název společnosti: ..............................................................</w:t>
      </w:r>
    </w:p>
    <w:p w14:paraId="67C9F678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• Adresa / Místo podnikání / Sídlo: ..............................................................</w:t>
      </w:r>
    </w:p>
    <w:p w14:paraId="4A015154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• Telefon: ..............................................................</w:t>
      </w:r>
    </w:p>
    <w:p w14:paraId="2F99E765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• E-mail: ..............................................................</w:t>
      </w:r>
    </w:p>
    <w:p w14:paraId="3E4EEC67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b/>
          <w:lang w:val="pt-PT"/>
        </w:rPr>
        <w:br/>
        <w:t>Údaje o nákupu:</w:t>
      </w:r>
    </w:p>
    <w:p w14:paraId="74CFF5AB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• Číslo objednávky: ..............................................................</w:t>
      </w:r>
    </w:p>
    <w:p w14:paraId="6910A18C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• Datum uzavření kupní smlouvy: ..............................................................</w:t>
      </w:r>
    </w:p>
    <w:p w14:paraId="3E125E96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• Datum převzetí zboží: ..............................................................</w:t>
      </w:r>
    </w:p>
    <w:p w14:paraId="61C37B74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b/>
          <w:lang w:val="pt-PT"/>
        </w:rPr>
        <w:br/>
        <w:t>Důvod odstoupení od smlouvy (nepovinné):</w:t>
      </w:r>
    </w:p>
    <w:p w14:paraId="2363FE9D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..............................................................................................</w:t>
      </w:r>
    </w:p>
    <w:p w14:paraId="4E2B8EF9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..............................................................................................</w:t>
      </w:r>
    </w:p>
    <w:p w14:paraId="7818BA4C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br/>
        <w:t>Číslo účtu pro vrácení peněz:</w:t>
      </w:r>
    </w:p>
    <w:p w14:paraId="67AFFFA0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..............................................................................................</w:t>
      </w:r>
    </w:p>
    <w:p w14:paraId="65EE8D71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br/>
        <w:t>Tímto oznamuji, že odstupuji od kupní smlouvy č. ................................................ uzavřené dne ................................................ a žádám o vrácení zaplacené částky na výše uvedený bankovní účet.</w:t>
      </w:r>
    </w:p>
    <w:p w14:paraId="0BB50C9C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br/>
        <w:t>V ................................................ dne ................................................</w:t>
      </w:r>
    </w:p>
    <w:p w14:paraId="3BB16702" w14:textId="77777777" w:rsidR="00A54660" w:rsidRPr="001722E2" w:rsidRDefault="00000000">
      <w:pPr>
        <w:spacing w:after="120"/>
        <w:rPr>
          <w:lang w:val="pt-PT"/>
        </w:rPr>
      </w:pPr>
      <w:r w:rsidRPr="001722E2">
        <w:rPr>
          <w:lang w:val="pt-PT"/>
        </w:rPr>
        <w:t>................................................</w:t>
      </w:r>
    </w:p>
    <w:p w14:paraId="1FC98342" w14:textId="77777777" w:rsidR="00A54660" w:rsidRPr="001722E2" w:rsidRDefault="00000000">
      <w:pPr>
        <w:rPr>
          <w:lang w:val="pt-PT"/>
        </w:rPr>
      </w:pPr>
      <w:r w:rsidRPr="001722E2">
        <w:rPr>
          <w:lang w:val="pt-PT"/>
        </w:rPr>
        <w:t>Podpis kupujícího (pokud je formulář zasílán v tištěné podobě)</w:t>
      </w:r>
    </w:p>
    <w:sectPr w:rsidR="00A54660" w:rsidRPr="001722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620049">
    <w:abstractNumId w:val="8"/>
  </w:num>
  <w:num w:numId="2" w16cid:durableId="786700749">
    <w:abstractNumId w:val="6"/>
  </w:num>
  <w:num w:numId="3" w16cid:durableId="1040277320">
    <w:abstractNumId w:val="5"/>
  </w:num>
  <w:num w:numId="4" w16cid:durableId="1728990727">
    <w:abstractNumId w:val="4"/>
  </w:num>
  <w:num w:numId="5" w16cid:durableId="290331154">
    <w:abstractNumId w:val="7"/>
  </w:num>
  <w:num w:numId="6" w16cid:durableId="1660573763">
    <w:abstractNumId w:val="3"/>
  </w:num>
  <w:num w:numId="7" w16cid:durableId="1788810430">
    <w:abstractNumId w:val="2"/>
  </w:num>
  <w:num w:numId="8" w16cid:durableId="256643946">
    <w:abstractNumId w:val="1"/>
  </w:num>
  <w:num w:numId="9" w16cid:durableId="34540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22E2"/>
    <w:rsid w:val="0029639D"/>
    <w:rsid w:val="00326F90"/>
    <w:rsid w:val="00A54660"/>
    <w:rsid w:val="00AA1D8D"/>
    <w:rsid w:val="00B47730"/>
    <w:rsid w:val="00CB0664"/>
    <w:rsid w:val="00DE5C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984B4"/>
  <w14:defaultImageDpi w14:val="300"/>
  <w15:docId w15:val="{BED3B114-9BC7-447A-819B-E19376E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Stribrny Jakub</cp:lastModifiedBy>
  <cp:revision>2</cp:revision>
  <dcterms:created xsi:type="dcterms:W3CDTF">2013-12-23T23:15:00Z</dcterms:created>
  <dcterms:modified xsi:type="dcterms:W3CDTF">2025-05-21T11:47:00Z</dcterms:modified>
  <cp:category/>
</cp:coreProperties>
</file>