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A9C2" w14:textId="77777777" w:rsidR="00BC1BD1" w:rsidRDefault="00000000">
      <w:pPr>
        <w:pStyle w:val="Nadpis1"/>
      </w:pPr>
      <w:r>
        <w:t xml:space="preserve">Formulář pro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výměnu</w:t>
      </w:r>
      <w:proofErr w:type="spellEnd"/>
      <w:r>
        <w:t xml:space="preserve"> </w:t>
      </w:r>
      <w:proofErr w:type="spellStart"/>
      <w:r>
        <w:t>zboží</w:t>
      </w:r>
      <w:proofErr w:type="spellEnd"/>
    </w:p>
    <w:p w14:paraId="7AB43239" w14:textId="77777777" w:rsidR="002C1A2A" w:rsidRPr="002C1A2A" w:rsidRDefault="002C1A2A" w:rsidP="002C1A2A"/>
    <w:p w14:paraId="44EF348B" w14:textId="77777777" w:rsidR="00BC1BD1" w:rsidRDefault="00000000">
      <w:pPr>
        <w:spacing w:after="120"/>
      </w:pPr>
      <w:r>
        <w:rPr>
          <w:b/>
        </w:rPr>
        <w:t>Žádám o:</w:t>
      </w:r>
    </w:p>
    <w:p w14:paraId="27BF93C3" w14:textId="77777777" w:rsidR="00BC1BD1" w:rsidRDefault="00000000">
      <w:pPr>
        <w:spacing w:after="120"/>
      </w:pPr>
      <w:r>
        <w:t>☐ Reklamaci zboží</w:t>
      </w:r>
    </w:p>
    <w:p w14:paraId="7B945C74" w14:textId="77777777" w:rsidR="00BC1BD1" w:rsidRDefault="00000000">
      <w:pPr>
        <w:spacing w:after="120"/>
      </w:pPr>
      <w:r>
        <w:t>☐ Výměnu zboží</w:t>
      </w:r>
    </w:p>
    <w:p w14:paraId="05ABCC53" w14:textId="77777777" w:rsidR="00BC1BD1" w:rsidRDefault="00000000">
      <w:pPr>
        <w:spacing w:after="120"/>
      </w:pPr>
      <w:r>
        <w:t>(nevyhovující možnost škrtněte nebo zaškrtněte tu správnou)</w:t>
      </w:r>
    </w:p>
    <w:p w14:paraId="2ACA3B22" w14:textId="77777777" w:rsidR="00BC1BD1" w:rsidRDefault="00000000">
      <w:pPr>
        <w:spacing w:after="120"/>
      </w:pPr>
      <w:r>
        <w:rPr>
          <w:b/>
        </w:rPr>
        <w:br/>
        <w:t>Odesílatel (kupující):</w:t>
      </w:r>
    </w:p>
    <w:p w14:paraId="2B4B5CEC" w14:textId="77777777" w:rsidR="00BC1BD1" w:rsidRDefault="00000000">
      <w:pPr>
        <w:spacing w:after="120"/>
      </w:pPr>
      <w:r>
        <w:t>• Jméno a příjmení / Název společnosti: ..............................................................</w:t>
      </w:r>
    </w:p>
    <w:p w14:paraId="05388DD9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• Adresa / Místo podnikání / Sídlo: ..............................................................</w:t>
      </w:r>
    </w:p>
    <w:p w14:paraId="65A67594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• Telefon: ..............................................................</w:t>
      </w:r>
    </w:p>
    <w:p w14:paraId="3DF98E00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• E-mail: ..............................................................</w:t>
      </w:r>
    </w:p>
    <w:p w14:paraId="29C96AAC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b/>
          <w:lang w:val="pt-PT"/>
        </w:rPr>
        <w:br/>
        <w:t>Údaje o nákupu:</w:t>
      </w:r>
    </w:p>
    <w:p w14:paraId="2F0E05B4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• Číslo objednávky: ..............................................................</w:t>
      </w:r>
    </w:p>
    <w:p w14:paraId="47FD8D3A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• Datum uzavření kupní smlouvy: ..............................................................</w:t>
      </w:r>
    </w:p>
    <w:p w14:paraId="651FC4CE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• Datum převzetí zboží: ..............................................................</w:t>
      </w:r>
    </w:p>
    <w:p w14:paraId="0ECE11C5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b/>
          <w:lang w:val="pt-PT"/>
        </w:rPr>
        <w:br/>
        <w:t>Popis reklamace / důvod výměny:</w:t>
      </w:r>
    </w:p>
    <w:p w14:paraId="128C5A82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..............................................................................................................................</w:t>
      </w:r>
    </w:p>
    <w:p w14:paraId="2D78D996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..............................................................................................................................</w:t>
      </w:r>
    </w:p>
    <w:p w14:paraId="1040175A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..............................................................................................................................</w:t>
      </w:r>
    </w:p>
    <w:p w14:paraId="05CC9298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br/>
        <w:t>Číslo účtu pro případné vrácení peněz:</w:t>
      </w:r>
    </w:p>
    <w:p w14:paraId="14207BDB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.............................................................. / ................................................</w:t>
      </w:r>
    </w:p>
    <w:p w14:paraId="3D3C4199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br/>
        <w:t>Tímto oznamuji, že v případě uznání reklamace žádám o vrácení kupní ceny na výše uvedený bankovní účet.</w:t>
      </w:r>
    </w:p>
    <w:p w14:paraId="4BAD5788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br/>
        <w:t>V ................................................ dne ................................................</w:t>
      </w:r>
    </w:p>
    <w:p w14:paraId="5403EB26" w14:textId="77777777" w:rsidR="00BC1BD1" w:rsidRPr="002C1A2A" w:rsidRDefault="00000000">
      <w:pPr>
        <w:spacing w:after="120"/>
        <w:rPr>
          <w:lang w:val="pt-PT"/>
        </w:rPr>
      </w:pPr>
      <w:r w:rsidRPr="002C1A2A">
        <w:rPr>
          <w:lang w:val="pt-PT"/>
        </w:rPr>
        <w:t>................................................</w:t>
      </w:r>
    </w:p>
    <w:p w14:paraId="3560FC7A" w14:textId="77777777" w:rsidR="00BC1BD1" w:rsidRPr="002C1A2A" w:rsidRDefault="00000000">
      <w:pPr>
        <w:rPr>
          <w:lang w:val="pt-PT"/>
        </w:rPr>
      </w:pPr>
      <w:r w:rsidRPr="002C1A2A">
        <w:rPr>
          <w:lang w:val="pt-PT"/>
        </w:rPr>
        <w:t>Podpis kupujícího (pokud je formulář zasílán v tištěné podobě)</w:t>
      </w:r>
    </w:p>
    <w:sectPr w:rsidR="00BC1BD1" w:rsidRPr="002C1A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906055">
    <w:abstractNumId w:val="8"/>
  </w:num>
  <w:num w:numId="2" w16cid:durableId="1491092567">
    <w:abstractNumId w:val="6"/>
  </w:num>
  <w:num w:numId="3" w16cid:durableId="1888299519">
    <w:abstractNumId w:val="5"/>
  </w:num>
  <w:num w:numId="4" w16cid:durableId="1498572180">
    <w:abstractNumId w:val="4"/>
  </w:num>
  <w:num w:numId="5" w16cid:durableId="1830097641">
    <w:abstractNumId w:val="7"/>
  </w:num>
  <w:num w:numId="6" w16cid:durableId="676276641">
    <w:abstractNumId w:val="3"/>
  </w:num>
  <w:num w:numId="7" w16cid:durableId="505829303">
    <w:abstractNumId w:val="2"/>
  </w:num>
  <w:num w:numId="8" w16cid:durableId="1525437454">
    <w:abstractNumId w:val="1"/>
  </w:num>
  <w:num w:numId="9" w16cid:durableId="15226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1A2A"/>
    <w:rsid w:val="00326F90"/>
    <w:rsid w:val="00AA1D8D"/>
    <w:rsid w:val="00B47730"/>
    <w:rsid w:val="00BC1BD1"/>
    <w:rsid w:val="00CB0664"/>
    <w:rsid w:val="00DE5C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44915"/>
  <w14:defaultImageDpi w14:val="300"/>
  <w15:docId w15:val="{BED3B114-9BC7-447A-819B-E19376E8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Stribrny Jakub</cp:lastModifiedBy>
  <cp:revision>2</cp:revision>
  <dcterms:created xsi:type="dcterms:W3CDTF">2013-12-23T23:15:00Z</dcterms:created>
  <dcterms:modified xsi:type="dcterms:W3CDTF">2025-05-21T11:47:00Z</dcterms:modified>
  <cp:category/>
</cp:coreProperties>
</file>